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3BCB" w14:textId="188B313C" w:rsidR="007362EE" w:rsidRPr="00E22806" w:rsidRDefault="00FF100F" w:rsidP="007E51E5">
      <w:pPr>
        <w:pStyle w:val="Titolo1"/>
        <w:jc w:val="center"/>
        <w:rPr>
          <w:sz w:val="36"/>
          <w:szCs w:val="36"/>
        </w:rPr>
      </w:pPr>
      <w:r w:rsidRPr="00E22806">
        <w:rPr>
          <w:sz w:val="36"/>
          <w:szCs w:val="36"/>
        </w:rPr>
        <w:t>One</w:t>
      </w:r>
      <w:r w:rsidR="00BA05F4">
        <w:rPr>
          <w:sz w:val="36"/>
          <w:szCs w:val="36"/>
        </w:rPr>
        <w:t>-</w:t>
      </w:r>
      <w:r w:rsidRPr="00E22806">
        <w:rPr>
          <w:sz w:val="36"/>
          <w:szCs w:val="36"/>
        </w:rPr>
        <w:t>Sentence Pitch</w:t>
      </w:r>
    </w:p>
    <w:p w14:paraId="6901A244" w14:textId="77777777" w:rsidR="00FF100F" w:rsidRPr="00E22806" w:rsidRDefault="00FF100F" w:rsidP="00E22806">
      <w:pPr>
        <w:jc w:val="center"/>
        <w:rPr>
          <w:sz w:val="36"/>
          <w:szCs w:val="36"/>
        </w:rPr>
      </w:pPr>
    </w:p>
    <w:p w14:paraId="6D4CA2B2" w14:textId="098201CA" w:rsidR="00FF100F" w:rsidRPr="00E63AC1" w:rsidRDefault="00FF100F" w:rsidP="007E51E5">
      <w:pPr>
        <w:jc w:val="both"/>
        <w:rPr>
          <w:rFonts w:asciiTheme="majorHAnsi" w:hAnsiTheme="majorHAnsi" w:cstheme="majorHAnsi"/>
          <w:lang w:val="en-GB"/>
        </w:rPr>
      </w:pPr>
      <w:r w:rsidRPr="00E63AC1">
        <w:rPr>
          <w:rFonts w:asciiTheme="majorHAnsi" w:hAnsiTheme="majorHAnsi" w:cstheme="majorHAnsi"/>
          <w:lang w:val="en-GB"/>
        </w:rPr>
        <w:t>When you pitch, you need to grab the listener's attention quickly and communicate in a</w:t>
      </w:r>
      <w:r w:rsidR="007E51E5" w:rsidRPr="00E63AC1">
        <w:rPr>
          <w:rFonts w:asciiTheme="majorHAnsi" w:hAnsiTheme="majorHAnsi" w:cstheme="majorHAnsi"/>
          <w:lang w:val="en-GB"/>
        </w:rPr>
        <w:t xml:space="preserve"> </w:t>
      </w:r>
      <w:r w:rsidRPr="00E63AC1">
        <w:rPr>
          <w:rFonts w:asciiTheme="majorHAnsi" w:hAnsiTheme="majorHAnsi" w:cstheme="majorHAnsi"/>
          <w:lang w:val="en-GB"/>
        </w:rPr>
        <w:t xml:space="preserve">clear and concise manner </w:t>
      </w:r>
      <w:r w:rsidRPr="00E63AC1">
        <w:rPr>
          <w:rFonts w:asciiTheme="majorHAnsi" w:hAnsiTheme="majorHAnsi" w:cstheme="majorHAnsi"/>
          <w:b/>
          <w:bCs/>
          <w:lang w:val="en-GB"/>
        </w:rPr>
        <w:t>how exactly you are going to create value</w:t>
      </w:r>
      <w:r w:rsidRPr="00E63AC1">
        <w:rPr>
          <w:rFonts w:asciiTheme="majorHAnsi" w:hAnsiTheme="majorHAnsi" w:cstheme="majorHAnsi"/>
          <w:lang w:val="en-GB"/>
        </w:rPr>
        <w:t xml:space="preserve"> to your customers.</w:t>
      </w:r>
    </w:p>
    <w:p w14:paraId="300A770F" w14:textId="36E93344" w:rsidR="00FF100F" w:rsidRPr="00E63AC1" w:rsidRDefault="00FF100F" w:rsidP="007E51E5">
      <w:pPr>
        <w:jc w:val="both"/>
        <w:rPr>
          <w:rFonts w:asciiTheme="majorHAnsi" w:hAnsiTheme="majorHAnsi" w:cstheme="majorHAnsi"/>
          <w:lang w:val="en-GB"/>
        </w:rPr>
      </w:pPr>
      <w:r w:rsidRPr="00E63AC1">
        <w:rPr>
          <w:rFonts w:asciiTheme="majorHAnsi" w:hAnsiTheme="majorHAnsi" w:cstheme="majorHAnsi"/>
          <w:b/>
          <w:bCs/>
          <w:lang w:val="en-GB"/>
        </w:rPr>
        <w:t>Remember:</w:t>
      </w:r>
      <w:r w:rsidRPr="00E63AC1">
        <w:rPr>
          <w:rFonts w:asciiTheme="majorHAnsi" w:hAnsiTheme="majorHAnsi" w:cstheme="majorHAnsi"/>
          <w:lang w:val="en-GB"/>
        </w:rPr>
        <w:t xml:space="preserve"> If you can't </w:t>
      </w:r>
      <w:r w:rsidR="004E5963" w:rsidRPr="00E63AC1">
        <w:rPr>
          <w:rFonts w:asciiTheme="majorHAnsi" w:hAnsiTheme="majorHAnsi" w:cstheme="majorHAnsi"/>
          <w:lang w:val="en-GB"/>
        </w:rPr>
        <w:t>articulate clearly</w:t>
      </w:r>
      <w:r w:rsidRPr="00E63AC1">
        <w:rPr>
          <w:rFonts w:asciiTheme="majorHAnsi" w:hAnsiTheme="majorHAnsi" w:cstheme="majorHAnsi"/>
          <w:lang w:val="en-GB"/>
        </w:rPr>
        <w:t xml:space="preserve"> your </w:t>
      </w:r>
      <w:r w:rsidR="004E5963" w:rsidRPr="00E63AC1">
        <w:rPr>
          <w:rFonts w:asciiTheme="majorHAnsi" w:hAnsiTheme="majorHAnsi" w:cstheme="majorHAnsi"/>
          <w:lang w:val="en-GB"/>
        </w:rPr>
        <w:t>Value Proposition</w:t>
      </w:r>
      <w:r w:rsidRPr="00E63AC1">
        <w:rPr>
          <w:rFonts w:asciiTheme="majorHAnsi" w:hAnsiTheme="majorHAnsi" w:cstheme="majorHAnsi"/>
          <w:lang w:val="en-GB"/>
        </w:rPr>
        <w:t xml:space="preserve"> in one-sentence, then you don't understand it well enough.</w:t>
      </w:r>
    </w:p>
    <w:p w14:paraId="5C9A124D" w14:textId="5CC30549" w:rsidR="00FF100F" w:rsidRPr="00FF100F" w:rsidRDefault="009C3300" w:rsidP="00A95D29">
      <w:pPr>
        <w:pStyle w:val="Titolo1"/>
      </w:pPr>
      <w:r w:rsidRPr="009C3300">
        <w:t>One Sentence Pitch Template</w:t>
      </w:r>
    </w:p>
    <w:tbl>
      <w:tblPr>
        <w:tblW w:w="9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9C3300" w14:paraId="2FAB3BA4" w14:textId="77777777" w:rsidTr="00A95D29">
        <w:trPr>
          <w:trHeight w:val="3639"/>
        </w:trPr>
        <w:tc>
          <w:tcPr>
            <w:tcW w:w="9345" w:type="dxa"/>
          </w:tcPr>
          <w:p w14:paraId="60AD8005" w14:textId="28A7852C" w:rsidR="009C3300" w:rsidRPr="00A95D29" w:rsidRDefault="009C3300" w:rsidP="009C3300">
            <w:pPr>
              <w:rPr>
                <w:u w:val="single"/>
              </w:rPr>
            </w:pPr>
            <w:r w:rsidRPr="00A95D29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>Our</w:t>
            </w:r>
            <w:r w:rsidRPr="00A95D29">
              <w:rPr>
                <w:b/>
              </w:rPr>
              <w:t xml:space="preserve"> </w:t>
            </w:r>
            <w:r w:rsidRPr="00A95D29">
              <w:rPr>
                <w:i/>
              </w:rPr>
              <w:t>(</w:t>
            </w:r>
            <w:r w:rsidRPr="00E63AC1">
              <w:rPr>
                <w:rFonts w:asciiTheme="majorHAnsi" w:hAnsiTheme="majorHAnsi" w:cstheme="majorHAnsi"/>
                <w:i/>
              </w:rPr>
              <w:t xml:space="preserve">name your solution, product, or </w:t>
            </w:r>
            <w:r w:rsidR="00A95D29" w:rsidRPr="00E63AC1">
              <w:rPr>
                <w:rFonts w:asciiTheme="majorHAnsi" w:hAnsiTheme="majorHAnsi" w:cstheme="majorHAnsi"/>
                <w:i/>
              </w:rPr>
              <w:t>service</w:t>
            </w:r>
            <w:r w:rsidR="00A95D29" w:rsidRPr="00A95D29">
              <w:rPr>
                <w:i/>
                <w:u w:val="single"/>
              </w:rPr>
              <w:t>)</w:t>
            </w:r>
            <w:r w:rsidR="00A95D29">
              <w:rPr>
                <w:i/>
                <w:u w:val="single"/>
              </w:rPr>
              <w:t xml:space="preserve"> ______________________________________________</w:t>
            </w:r>
            <w:r w:rsidR="00ED0539">
              <w:rPr>
                <w:i/>
                <w:u w:val="single"/>
              </w:rPr>
              <w:t>____________</w:t>
            </w:r>
          </w:p>
          <w:p w14:paraId="746369BE" w14:textId="4D3DA560" w:rsidR="009C3300" w:rsidRPr="00A95D29" w:rsidRDefault="009C3300" w:rsidP="009C3300">
            <w:pPr>
              <w:rPr>
                <w:i/>
                <w:u w:val="single"/>
              </w:rPr>
            </w:pPr>
            <w:r w:rsidRPr="00A95D29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 xml:space="preserve">help(s) </w:t>
            </w:r>
            <w:r w:rsidRPr="00E63AC1">
              <w:rPr>
                <w:rFonts w:ascii="Calibri" w:hAnsi="Calibri" w:cs="Calibri"/>
                <w:i/>
              </w:rPr>
              <w:t xml:space="preserve">(specific customer segment or target </w:t>
            </w:r>
            <w:r w:rsidR="00A95D29" w:rsidRPr="00E63AC1">
              <w:rPr>
                <w:rFonts w:ascii="Calibri" w:hAnsi="Calibri" w:cs="Calibri"/>
                <w:i/>
              </w:rPr>
              <w:t>user</w:t>
            </w:r>
            <w:r w:rsidR="00A95D29" w:rsidRPr="00A95D29">
              <w:rPr>
                <w:i/>
              </w:rPr>
              <w:t>)</w:t>
            </w:r>
            <w:r w:rsidR="00A95D29">
              <w:rPr>
                <w:i/>
                <w:u w:val="single"/>
              </w:rPr>
              <w:t xml:space="preserve"> ________________________________________</w:t>
            </w:r>
            <w:r w:rsidR="00ED0539">
              <w:rPr>
                <w:i/>
                <w:u w:val="single"/>
              </w:rPr>
              <w:t>____________</w:t>
            </w:r>
          </w:p>
          <w:p w14:paraId="3D10FB71" w14:textId="554024C9" w:rsidR="009C3300" w:rsidRPr="00A95D29" w:rsidRDefault="009C3300" w:rsidP="009C3300">
            <w:pPr>
              <w:rPr>
                <w:u w:val="single"/>
              </w:rPr>
            </w:pPr>
            <w:r w:rsidRPr="00A95D29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>who want(s) to</w:t>
            </w:r>
            <w:r w:rsidRPr="00A95D29">
              <w:rPr>
                <w:b/>
              </w:rPr>
              <w:t xml:space="preserve"> </w:t>
            </w:r>
            <w:r w:rsidRPr="00A95D29">
              <w:rPr>
                <w:i/>
              </w:rPr>
              <w:t>(</w:t>
            </w:r>
            <w:r w:rsidRPr="00E63AC1">
              <w:rPr>
                <w:rFonts w:ascii="Calibri" w:hAnsi="Calibri" w:cs="Calibri"/>
                <w:i/>
              </w:rPr>
              <w:t>state their main job-to-be-done, goal, or need</w:t>
            </w:r>
            <w:r w:rsidRPr="00A95D29">
              <w:rPr>
                <w:i/>
                <w:u w:val="single"/>
              </w:rPr>
              <w:t xml:space="preserve">) </w:t>
            </w:r>
            <w:r w:rsidR="00A95D29">
              <w:rPr>
                <w:i/>
                <w:u w:val="single"/>
              </w:rPr>
              <w:t>_______________________</w:t>
            </w:r>
            <w:r w:rsidR="00ED0539">
              <w:rPr>
                <w:i/>
                <w:u w:val="single"/>
              </w:rPr>
              <w:t>____________</w:t>
            </w:r>
          </w:p>
          <w:p w14:paraId="1F40EF6D" w14:textId="1F0DC8B2" w:rsidR="009C3300" w:rsidRPr="00A95D29" w:rsidRDefault="009C3300" w:rsidP="009C3300">
            <w:pPr>
              <w:rPr>
                <w:u w:val="single"/>
              </w:rPr>
            </w:pPr>
            <w:r w:rsidRPr="00A95D29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 xml:space="preserve">by </w:t>
            </w:r>
            <w:r w:rsidRPr="00A95D29">
              <w:rPr>
                <w:i/>
              </w:rPr>
              <w:t>(</w:t>
            </w:r>
            <w:r w:rsidRPr="00E63AC1">
              <w:rPr>
                <w:rFonts w:ascii="Calibri" w:hAnsi="Calibri" w:cs="Calibri"/>
                <w:i/>
              </w:rPr>
              <w:t xml:space="preserve">verb, e.g., reducing, avoiding — followed by a key customer pain you </w:t>
            </w:r>
            <w:r w:rsidR="00A95D29" w:rsidRPr="00E63AC1">
              <w:rPr>
                <w:rFonts w:ascii="Calibri" w:hAnsi="Calibri" w:cs="Calibri"/>
                <w:i/>
              </w:rPr>
              <w:t>solve</w:t>
            </w:r>
            <w:r w:rsidR="00A95D29" w:rsidRPr="00A95D29">
              <w:rPr>
                <w:i/>
                <w:u w:val="single"/>
              </w:rPr>
              <w:t>)</w:t>
            </w:r>
            <w:r w:rsidR="00A95D29">
              <w:rPr>
                <w:i/>
                <w:u w:val="single"/>
              </w:rPr>
              <w:t xml:space="preserve"> ______________________</w:t>
            </w:r>
          </w:p>
          <w:p w14:paraId="14543D8B" w14:textId="3276A260" w:rsidR="009C3300" w:rsidRPr="00A95D29" w:rsidRDefault="009C3300" w:rsidP="009C3300">
            <w:pPr>
              <w:rPr>
                <w:u w:val="single"/>
              </w:rPr>
            </w:pPr>
            <w:r w:rsidRPr="00A95D29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>and</w:t>
            </w:r>
            <w:r w:rsidRPr="00A95D29">
              <w:rPr>
                <w:b/>
              </w:rPr>
              <w:t xml:space="preserve"> </w:t>
            </w:r>
            <w:r w:rsidRPr="00E63AC1">
              <w:rPr>
                <w:rFonts w:ascii="Calibri" w:hAnsi="Calibri" w:cs="Calibri"/>
                <w:i/>
              </w:rPr>
              <w:t xml:space="preserve">(verb, e.g., increasing, enabling — followed by a key customer gain you </w:t>
            </w:r>
            <w:r w:rsidR="00A95D29" w:rsidRPr="00E63AC1">
              <w:rPr>
                <w:rFonts w:ascii="Calibri" w:hAnsi="Calibri" w:cs="Calibri"/>
                <w:i/>
              </w:rPr>
              <w:t>create</w:t>
            </w:r>
            <w:r w:rsidR="00A95D29" w:rsidRPr="00A95D29">
              <w:rPr>
                <w:i/>
              </w:rPr>
              <w:t>)</w:t>
            </w:r>
            <w:r w:rsidR="00A95D29">
              <w:rPr>
                <w:i/>
                <w:u w:val="single"/>
              </w:rPr>
              <w:t xml:space="preserve"> _________________</w:t>
            </w:r>
          </w:p>
          <w:p w14:paraId="4BC3C00B" w14:textId="1077D4F4" w:rsidR="009C3300" w:rsidRPr="00A95D29" w:rsidRDefault="009C3300" w:rsidP="009C3300">
            <w:r w:rsidRPr="009D7316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 xml:space="preserve">unlike </w:t>
            </w:r>
            <w:r>
              <w:rPr>
                <w:i/>
              </w:rPr>
              <w:t>(</w:t>
            </w:r>
            <w:r w:rsidRPr="00E63AC1">
              <w:rPr>
                <w:rFonts w:ascii="Calibri" w:hAnsi="Calibri" w:cs="Calibri"/>
                <w:i/>
              </w:rPr>
              <w:t xml:space="preserve">competing solution or current alternative, and its </w:t>
            </w:r>
            <w:r w:rsidR="00ED0539" w:rsidRPr="00E63AC1">
              <w:rPr>
                <w:rFonts w:ascii="Calibri" w:hAnsi="Calibri" w:cs="Calibri"/>
                <w:i/>
              </w:rPr>
              <w:t>limitation</w:t>
            </w:r>
            <w:r w:rsidR="00ED0539">
              <w:rPr>
                <w:i/>
              </w:rPr>
              <w:t>) _</w:t>
            </w:r>
            <w:r w:rsidR="00A95D29">
              <w:rPr>
                <w:i/>
              </w:rPr>
              <w:t>________________________________</w:t>
            </w:r>
          </w:p>
        </w:tc>
      </w:tr>
    </w:tbl>
    <w:p w14:paraId="5520B42E" w14:textId="77777777" w:rsidR="00E22806" w:rsidRDefault="00E22806" w:rsidP="00FF10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7D23712C" w14:textId="798DEF42" w:rsidR="00FF100F" w:rsidRPr="00E22806" w:rsidRDefault="00FF100F" w:rsidP="00FF10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43DC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Example</w:t>
      </w:r>
      <w:r w:rsidRPr="00E2280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</w:t>
      </w:r>
    </w:p>
    <w:p w14:paraId="53B9AA22" w14:textId="77777777" w:rsidR="00FF100F" w:rsidRPr="00E63AC1" w:rsidRDefault="00FF100F" w:rsidP="00FF100F">
      <w:pPr>
        <w:pStyle w:val="Paragrafoelenco"/>
        <w:numPr>
          <w:ilvl w:val="0"/>
          <w:numId w:val="10"/>
        </w:numPr>
        <w:spacing w:after="160" w:line="278" w:lineRule="auto"/>
        <w:rPr>
          <w:rFonts w:ascii="Calibri" w:hAnsi="Calibri" w:cs="Calibri"/>
          <w:lang w:val="en-GB"/>
        </w:rPr>
      </w:pPr>
      <w:r w:rsidRPr="00E63AC1">
        <w:rPr>
          <w:rFonts w:ascii="Calibri" w:hAnsi="Calibri" w:cs="Calibri"/>
          <w:lang w:val="en-GB"/>
        </w:rPr>
        <w:t xml:space="preserve">IRS Toolkit </w:t>
      </w:r>
      <w:r w:rsidRPr="00E63AC1">
        <w:rPr>
          <w:rFonts w:ascii="Calibri" w:hAnsi="Calibri" w:cs="Calibri"/>
          <w:b/>
          <w:bCs/>
          <w:lang w:val="en-GB"/>
        </w:rPr>
        <w:t>helps</w:t>
      </w:r>
      <w:r w:rsidRPr="00E63AC1">
        <w:rPr>
          <w:rFonts w:ascii="Calibri" w:hAnsi="Calibri" w:cs="Calibri"/>
          <w:lang w:val="en-GB"/>
        </w:rPr>
        <w:t xml:space="preserve"> business advisors </w:t>
      </w:r>
      <w:r w:rsidRPr="00E63AC1">
        <w:rPr>
          <w:rFonts w:ascii="Calibri" w:hAnsi="Calibri" w:cs="Calibri"/>
          <w:b/>
          <w:bCs/>
          <w:lang w:val="en-GB"/>
        </w:rPr>
        <w:t>who want to</w:t>
      </w:r>
      <w:r w:rsidRPr="00E63AC1">
        <w:rPr>
          <w:rFonts w:ascii="Calibri" w:hAnsi="Calibri" w:cs="Calibri"/>
          <w:lang w:val="en-GB"/>
        </w:rPr>
        <w:t xml:space="preserve"> guide startups towards funding efficiently </w:t>
      </w:r>
      <w:r w:rsidRPr="00E63AC1">
        <w:rPr>
          <w:rFonts w:ascii="Calibri" w:hAnsi="Calibri" w:cs="Calibri"/>
          <w:b/>
          <w:bCs/>
          <w:lang w:val="en-GB"/>
        </w:rPr>
        <w:t>by</w:t>
      </w:r>
      <w:r w:rsidRPr="00E63AC1">
        <w:rPr>
          <w:rFonts w:ascii="Calibri" w:hAnsi="Calibri" w:cs="Calibri"/>
          <w:lang w:val="en-GB"/>
        </w:rPr>
        <w:t xml:space="preserve"> identifying their gaps </w:t>
      </w:r>
      <w:r w:rsidRPr="00E63AC1">
        <w:rPr>
          <w:rFonts w:ascii="Calibri" w:hAnsi="Calibri" w:cs="Calibri"/>
          <w:b/>
          <w:bCs/>
          <w:lang w:val="en-GB"/>
        </w:rPr>
        <w:t xml:space="preserve">and </w:t>
      </w:r>
      <w:r w:rsidRPr="00E63AC1">
        <w:rPr>
          <w:rFonts w:ascii="Calibri" w:hAnsi="Calibri" w:cs="Calibri"/>
          <w:lang w:val="en-GB"/>
        </w:rPr>
        <w:t xml:space="preserve">turn them into actionable insights, </w:t>
      </w:r>
      <w:r w:rsidRPr="00E63AC1">
        <w:rPr>
          <w:rFonts w:ascii="Calibri" w:hAnsi="Calibri" w:cs="Calibri"/>
          <w:b/>
          <w:bCs/>
          <w:lang w:val="en-GB"/>
        </w:rPr>
        <w:t>unlike</w:t>
      </w:r>
      <w:r w:rsidRPr="00E63AC1">
        <w:rPr>
          <w:rFonts w:ascii="Calibri" w:hAnsi="Calibri" w:cs="Calibri"/>
          <w:lang w:val="en-GB"/>
        </w:rPr>
        <w:t xml:space="preserve"> traditional static assessment tools.</w:t>
      </w:r>
    </w:p>
    <w:p w14:paraId="14C0ABA7" w14:textId="77777777" w:rsidR="00FF100F" w:rsidRPr="00E63AC1" w:rsidRDefault="00FF100F" w:rsidP="00FF100F">
      <w:pPr>
        <w:pStyle w:val="Paragrafoelenco"/>
        <w:rPr>
          <w:rFonts w:ascii="Calibri" w:hAnsi="Calibri" w:cs="Calibri"/>
          <w:lang w:val="en-GB"/>
        </w:rPr>
      </w:pPr>
    </w:p>
    <w:p w14:paraId="3E85DC37" w14:textId="77777777" w:rsidR="00FF100F" w:rsidRPr="00E63AC1" w:rsidRDefault="00FF100F" w:rsidP="00FF100F">
      <w:pPr>
        <w:pStyle w:val="Paragrafoelenco"/>
        <w:numPr>
          <w:ilvl w:val="0"/>
          <w:numId w:val="10"/>
        </w:numPr>
        <w:spacing w:after="160" w:line="278" w:lineRule="auto"/>
        <w:rPr>
          <w:rFonts w:ascii="Calibri" w:hAnsi="Calibri" w:cs="Calibri"/>
          <w:lang w:val="en-GB"/>
        </w:rPr>
      </w:pPr>
      <w:r w:rsidRPr="00E63AC1">
        <w:rPr>
          <w:rFonts w:ascii="Calibri" w:hAnsi="Calibri" w:cs="Calibri"/>
          <w:lang w:val="en-GB"/>
        </w:rPr>
        <w:t xml:space="preserve">Our cordless device, </w:t>
      </w:r>
      <w:proofErr w:type="spellStart"/>
      <w:r w:rsidRPr="00E63AC1">
        <w:rPr>
          <w:rFonts w:ascii="Calibri" w:hAnsi="Calibri" w:cs="Calibri"/>
          <w:lang w:val="en-GB"/>
        </w:rPr>
        <w:t>PulsePal</w:t>
      </w:r>
      <w:proofErr w:type="spellEnd"/>
      <w:r w:rsidRPr="00E63AC1">
        <w:rPr>
          <w:rFonts w:ascii="Calibri" w:hAnsi="Calibri" w:cs="Calibri"/>
          <w:lang w:val="en-GB"/>
        </w:rPr>
        <w:t xml:space="preserve">, </w:t>
      </w:r>
      <w:r w:rsidRPr="00E63AC1">
        <w:rPr>
          <w:rFonts w:ascii="Calibri" w:hAnsi="Calibri" w:cs="Calibri"/>
          <w:b/>
          <w:bCs/>
          <w:lang w:val="en-GB"/>
        </w:rPr>
        <w:t>helps</w:t>
      </w:r>
      <w:r w:rsidRPr="00E63AC1">
        <w:rPr>
          <w:rFonts w:ascii="Calibri" w:hAnsi="Calibri" w:cs="Calibri"/>
          <w:lang w:val="en-GB"/>
        </w:rPr>
        <w:t xml:space="preserve"> healthcare teams </w:t>
      </w:r>
      <w:r w:rsidRPr="00E63AC1">
        <w:rPr>
          <w:rFonts w:ascii="Calibri" w:hAnsi="Calibri" w:cs="Calibri"/>
          <w:b/>
          <w:bCs/>
          <w:lang w:val="en-GB"/>
        </w:rPr>
        <w:t>who want to</w:t>
      </w:r>
      <w:r w:rsidRPr="00E63AC1">
        <w:rPr>
          <w:rFonts w:ascii="Calibri" w:hAnsi="Calibri" w:cs="Calibri"/>
          <w:lang w:val="en-GB"/>
        </w:rPr>
        <w:t xml:space="preserve"> monitor patients’ health more efficiently </w:t>
      </w:r>
      <w:r w:rsidRPr="00E63AC1">
        <w:rPr>
          <w:rFonts w:ascii="Calibri" w:hAnsi="Calibri" w:cs="Calibri"/>
          <w:b/>
          <w:bCs/>
          <w:lang w:val="en-GB"/>
        </w:rPr>
        <w:t>by</w:t>
      </w:r>
      <w:r w:rsidRPr="00E63AC1">
        <w:rPr>
          <w:rFonts w:ascii="Calibri" w:hAnsi="Calibri" w:cs="Calibri"/>
          <w:lang w:val="en-GB"/>
        </w:rPr>
        <w:t xml:space="preserve"> reducing manual workflows </w:t>
      </w:r>
      <w:r w:rsidRPr="00E63AC1">
        <w:rPr>
          <w:rFonts w:ascii="Calibri" w:hAnsi="Calibri" w:cs="Calibri"/>
          <w:b/>
          <w:bCs/>
          <w:lang w:val="en-GB"/>
        </w:rPr>
        <w:t>and</w:t>
      </w:r>
      <w:r w:rsidRPr="00E63AC1">
        <w:rPr>
          <w:rFonts w:ascii="Calibri" w:hAnsi="Calibri" w:cs="Calibri"/>
          <w:lang w:val="en-GB"/>
        </w:rPr>
        <w:t xml:space="preserve"> boosting staff productivity, </w:t>
      </w:r>
      <w:r w:rsidRPr="00E63AC1">
        <w:rPr>
          <w:rFonts w:ascii="Calibri" w:hAnsi="Calibri" w:cs="Calibri"/>
          <w:b/>
          <w:bCs/>
          <w:lang w:val="en-GB"/>
        </w:rPr>
        <w:t>unlike</w:t>
      </w:r>
      <w:r w:rsidRPr="00E63AC1">
        <w:rPr>
          <w:rFonts w:ascii="Calibri" w:hAnsi="Calibri" w:cs="Calibri"/>
          <w:lang w:val="en-GB"/>
        </w:rPr>
        <w:t xml:space="preserve"> traditional wired, bulky heart rate systems.</w:t>
      </w:r>
    </w:p>
    <w:p w14:paraId="305E0CD0" w14:textId="77777777" w:rsidR="00FF100F" w:rsidRPr="00E63AC1" w:rsidRDefault="00FF100F" w:rsidP="00FF100F">
      <w:pPr>
        <w:pStyle w:val="Paragrafoelenco"/>
        <w:rPr>
          <w:rFonts w:ascii="Calibri" w:hAnsi="Calibri" w:cs="Calibri"/>
          <w:lang w:val="en-GB"/>
        </w:rPr>
      </w:pPr>
    </w:p>
    <w:p w14:paraId="231E5172" w14:textId="77777777" w:rsidR="00FF100F" w:rsidRPr="00E63AC1" w:rsidRDefault="00FF100F" w:rsidP="00FF100F">
      <w:pPr>
        <w:pStyle w:val="Paragrafoelenco"/>
        <w:numPr>
          <w:ilvl w:val="0"/>
          <w:numId w:val="11"/>
        </w:numPr>
        <w:spacing w:after="160" w:line="278" w:lineRule="auto"/>
        <w:rPr>
          <w:rFonts w:ascii="Calibri" w:hAnsi="Calibri" w:cs="Calibri"/>
          <w:lang w:val="en-GB"/>
        </w:rPr>
      </w:pPr>
      <w:r w:rsidRPr="00E63AC1">
        <w:rPr>
          <w:rFonts w:ascii="Calibri" w:hAnsi="Calibri" w:cs="Calibri"/>
          <w:lang w:val="en-GB"/>
        </w:rPr>
        <w:t xml:space="preserve">Nespresso </w:t>
      </w:r>
      <w:r w:rsidRPr="00E63AC1">
        <w:rPr>
          <w:rFonts w:ascii="Calibri" w:hAnsi="Calibri" w:cs="Calibri"/>
          <w:b/>
          <w:bCs/>
          <w:lang w:val="en-GB"/>
        </w:rPr>
        <w:t>helps</w:t>
      </w:r>
      <w:r w:rsidRPr="00E63AC1">
        <w:rPr>
          <w:rFonts w:ascii="Calibri" w:hAnsi="Calibri" w:cs="Calibri"/>
          <w:lang w:val="en-GB"/>
        </w:rPr>
        <w:t xml:space="preserve"> coffee lovers </w:t>
      </w:r>
      <w:r w:rsidRPr="00E63AC1">
        <w:rPr>
          <w:rFonts w:ascii="Calibri" w:hAnsi="Calibri" w:cs="Calibri"/>
          <w:b/>
          <w:bCs/>
          <w:lang w:val="en-GB"/>
        </w:rPr>
        <w:t>who want to</w:t>
      </w:r>
      <w:r w:rsidRPr="00E63AC1">
        <w:rPr>
          <w:rFonts w:ascii="Calibri" w:hAnsi="Calibri" w:cs="Calibri"/>
          <w:lang w:val="en-GB"/>
        </w:rPr>
        <w:t xml:space="preserve"> enjoy premium coffee seamlessly </w:t>
      </w:r>
      <w:r w:rsidRPr="00E63AC1">
        <w:rPr>
          <w:rFonts w:ascii="Calibri" w:hAnsi="Calibri" w:cs="Calibri"/>
          <w:b/>
          <w:bCs/>
          <w:lang w:val="en-GB"/>
        </w:rPr>
        <w:t>by</w:t>
      </w:r>
      <w:r w:rsidRPr="00E63AC1">
        <w:rPr>
          <w:rFonts w:ascii="Calibri" w:hAnsi="Calibri" w:cs="Calibri"/>
          <w:lang w:val="en-GB"/>
        </w:rPr>
        <w:t xml:space="preserve"> reducing time, preparation </w:t>
      </w:r>
      <w:r w:rsidRPr="00E63AC1">
        <w:rPr>
          <w:rFonts w:ascii="Calibri" w:hAnsi="Calibri" w:cs="Calibri"/>
          <w:b/>
          <w:bCs/>
          <w:lang w:val="en-GB"/>
        </w:rPr>
        <w:t>and</w:t>
      </w:r>
      <w:r w:rsidRPr="00E63AC1">
        <w:rPr>
          <w:rFonts w:ascii="Calibri" w:hAnsi="Calibri" w:cs="Calibri"/>
          <w:lang w:val="en-GB"/>
        </w:rPr>
        <w:t xml:space="preserve"> offering a barista experience, </w:t>
      </w:r>
      <w:r w:rsidRPr="00E63AC1">
        <w:rPr>
          <w:rFonts w:ascii="Calibri" w:hAnsi="Calibri" w:cs="Calibri"/>
          <w:b/>
          <w:bCs/>
          <w:lang w:val="en-GB"/>
        </w:rPr>
        <w:t>unlike</w:t>
      </w:r>
      <w:r w:rsidRPr="00E63AC1">
        <w:rPr>
          <w:rFonts w:ascii="Calibri" w:hAnsi="Calibri" w:cs="Calibri"/>
          <w:lang w:val="en-GB"/>
        </w:rPr>
        <w:t xml:space="preserve"> traditional expresso machines that are messy and time-consuming.</w:t>
      </w:r>
    </w:p>
    <w:p w14:paraId="5D2739A2" w14:textId="77777777" w:rsidR="00FF100F" w:rsidRDefault="00FF100F" w:rsidP="00FF100F">
      <w:pPr>
        <w:rPr>
          <w:lang w:val="en-GB"/>
        </w:rPr>
      </w:pPr>
    </w:p>
    <w:p w14:paraId="436CE151" w14:textId="77777777" w:rsidR="00700D5F" w:rsidRDefault="00700D5F" w:rsidP="00FF100F">
      <w:pPr>
        <w:spacing w:after="160" w:line="278" w:lineRule="auto"/>
        <w:rPr>
          <w:b/>
          <w:bCs/>
          <w:lang w:val="en-GB"/>
        </w:rPr>
      </w:pPr>
    </w:p>
    <w:p w14:paraId="44DAF709" w14:textId="2EEC89BD" w:rsidR="00FF100F" w:rsidRPr="00E63AC1" w:rsidRDefault="00FF100F" w:rsidP="00FF100F">
      <w:pPr>
        <w:spacing w:after="160" w:line="278" w:lineRule="auto"/>
        <w:rPr>
          <w:rFonts w:asciiTheme="majorHAnsi" w:hAnsiTheme="majorHAnsi" w:cstheme="majorHAnsi"/>
          <w:lang w:val="en-GB"/>
        </w:rPr>
      </w:pPr>
      <w:r w:rsidRPr="00E63AC1">
        <w:rPr>
          <w:rFonts w:asciiTheme="majorHAnsi" w:hAnsiTheme="majorHAnsi" w:cstheme="majorHAnsi"/>
          <w:b/>
          <w:bCs/>
          <w:lang w:val="en-GB"/>
        </w:rPr>
        <w:t>Don't</w:t>
      </w:r>
      <w:r w:rsidRPr="00E63AC1">
        <w:rPr>
          <w:rFonts w:asciiTheme="majorHAnsi" w:hAnsiTheme="majorHAnsi" w:cstheme="majorHAnsi"/>
          <w:lang w:val="en-GB"/>
        </w:rPr>
        <w:t> use adjectives, particularly superlatives. Never say 'first', 'only', 'huge' or 'best' as these words signal inexperience</w:t>
      </w:r>
    </w:p>
    <w:p w14:paraId="1F43DF6D" w14:textId="77777777" w:rsidR="00FF100F" w:rsidRPr="00E63AC1" w:rsidRDefault="00FF100F" w:rsidP="00FF100F">
      <w:pPr>
        <w:spacing w:after="160" w:line="278" w:lineRule="auto"/>
        <w:rPr>
          <w:rFonts w:asciiTheme="majorHAnsi" w:hAnsiTheme="majorHAnsi" w:cstheme="majorHAnsi"/>
          <w:lang w:val="en-GB"/>
        </w:rPr>
      </w:pPr>
      <w:r w:rsidRPr="00E63AC1">
        <w:rPr>
          <w:rFonts w:asciiTheme="majorHAnsi" w:hAnsiTheme="majorHAnsi" w:cstheme="majorHAnsi"/>
          <w:b/>
          <w:bCs/>
          <w:lang w:val="en-GB"/>
        </w:rPr>
        <w:t>Do</w:t>
      </w:r>
      <w:r w:rsidRPr="00E63AC1">
        <w:rPr>
          <w:rFonts w:asciiTheme="majorHAnsi" w:hAnsiTheme="majorHAnsi" w:cstheme="majorHAnsi"/>
          <w:lang w:val="en-GB"/>
        </w:rPr>
        <w:t> properly define your target market. For example, 'women' or 'small businesses' are way too large and not nearly targeted enough</w:t>
      </w:r>
    </w:p>
    <w:p w14:paraId="09DF1332" w14:textId="77777777" w:rsidR="00FF100F" w:rsidRPr="00E63AC1" w:rsidRDefault="00FF100F" w:rsidP="00FF100F">
      <w:pPr>
        <w:spacing w:after="160" w:line="278" w:lineRule="auto"/>
        <w:rPr>
          <w:rFonts w:asciiTheme="majorHAnsi" w:hAnsiTheme="majorHAnsi" w:cstheme="majorHAnsi"/>
          <w:lang w:val="en-GB"/>
        </w:rPr>
      </w:pPr>
      <w:r w:rsidRPr="00E63AC1">
        <w:rPr>
          <w:rFonts w:asciiTheme="majorHAnsi" w:hAnsiTheme="majorHAnsi" w:cstheme="majorHAnsi"/>
          <w:b/>
          <w:bCs/>
          <w:lang w:val="en-GB"/>
        </w:rPr>
        <w:t>Don't</w:t>
      </w:r>
      <w:r w:rsidRPr="00E63AC1">
        <w:rPr>
          <w:rFonts w:asciiTheme="majorHAnsi" w:hAnsiTheme="majorHAnsi" w:cstheme="majorHAnsi"/>
          <w:lang w:val="en-GB"/>
        </w:rPr>
        <w:t> use any buzzwords, acronyms or industry jargon in your pitch</w:t>
      </w:r>
    </w:p>
    <w:p w14:paraId="4DF01A4A" w14:textId="77777777" w:rsidR="00FF100F" w:rsidRPr="00E63AC1" w:rsidRDefault="00FF100F" w:rsidP="00FF100F">
      <w:pPr>
        <w:spacing w:after="160" w:line="278" w:lineRule="auto"/>
        <w:rPr>
          <w:rFonts w:asciiTheme="majorHAnsi" w:hAnsiTheme="majorHAnsi" w:cstheme="majorHAnsi"/>
          <w:lang w:val="en-GB"/>
        </w:rPr>
      </w:pPr>
      <w:r w:rsidRPr="00E63AC1">
        <w:rPr>
          <w:rFonts w:asciiTheme="majorHAnsi" w:hAnsiTheme="majorHAnsi" w:cstheme="majorHAnsi"/>
          <w:b/>
          <w:bCs/>
          <w:lang w:val="en-GB"/>
        </w:rPr>
        <w:t>Do</w:t>
      </w:r>
      <w:r w:rsidRPr="00E63AC1">
        <w:rPr>
          <w:rFonts w:asciiTheme="majorHAnsi" w:hAnsiTheme="majorHAnsi" w:cstheme="majorHAnsi"/>
          <w:lang w:val="en-GB"/>
        </w:rPr>
        <w:t> keep it short. It's easy to write a long sentence, but the right thing is to be concise</w:t>
      </w:r>
    </w:p>
    <w:p w14:paraId="0F2D5A68" w14:textId="77777777" w:rsidR="00FF100F" w:rsidRPr="00E63AC1" w:rsidRDefault="00FF100F" w:rsidP="00FF100F">
      <w:pPr>
        <w:rPr>
          <w:rFonts w:asciiTheme="majorHAnsi" w:hAnsiTheme="majorHAnsi" w:cstheme="majorHAnsi"/>
        </w:rPr>
      </w:pPr>
      <w:r w:rsidRPr="00E63AC1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E63AC1">
        <w:rPr>
          <w:rFonts w:asciiTheme="majorHAnsi" w:hAnsiTheme="majorHAnsi" w:cstheme="majorHAnsi"/>
          <w:lang w:val="en-GB"/>
        </w:rPr>
        <w:t xml:space="preserve">  </w:t>
      </w:r>
      <w:r w:rsidRPr="00E63AC1">
        <w:rPr>
          <w:rFonts w:asciiTheme="majorHAnsi" w:hAnsiTheme="majorHAnsi" w:cstheme="majorHAnsi"/>
        </w:rPr>
        <w:t xml:space="preserve"> </w:t>
      </w:r>
    </w:p>
    <w:p w14:paraId="38CAF96A" w14:textId="77777777" w:rsidR="00FF100F" w:rsidRPr="00FF100F" w:rsidRDefault="00FF100F"/>
    <w:sectPr w:rsidR="00FF100F" w:rsidRPr="00FF100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71D5" w14:textId="77777777" w:rsidR="00CA58A8" w:rsidRDefault="00CA58A8" w:rsidP="00F843EF">
      <w:pPr>
        <w:spacing w:after="0" w:line="240" w:lineRule="auto"/>
      </w:pPr>
      <w:r>
        <w:separator/>
      </w:r>
    </w:p>
  </w:endnote>
  <w:endnote w:type="continuationSeparator" w:id="0">
    <w:p w14:paraId="4A51E04A" w14:textId="77777777" w:rsidR="00CA58A8" w:rsidRDefault="00CA58A8" w:rsidP="00F8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25264" w14:textId="77777777" w:rsidR="00CA58A8" w:rsidRDefault="00CA58A8" w:rsidP="00F843EF">
      <w:pPr>
        <w:spacing w:after="0" w:line="240" w:lineRule="auto"/>
      </w:pPr>
      <w:r>
        <w:separator/>
      </w:r>
    </w:p>
  </w:footnote>
  <w:footnote w:type="continuationSeparator" w:id="0">
    <w:p w14:paraId="7FCA35F9" w14:textId="77777777" w:rsidR="00CA58A8" w:rsidRDefault="00CA58A8" w:rsidP="00F84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F013" w14:textId="2D5A8BDE" w:rsidR="00F843EF" w:rsidRDefault="00F843EF">
    <w:pPr>
      <w:pStyle w:val="Intestazione"/>
    </w:pPr>
    <w:r>
      <w:rPr>
        <w:noProof/>
      </w:rPr>
      <w:drawing>
        <wp:inline distT="0" distB="0" distL="0" distR="0" wp14:anchorId="49CC6F0B" wp14:editId="1D825DF0">
          <wp:extent cx="5487035" cy="731520"/>
          <wp:effectExtent l="0" t="0" r="0" b="0"/>
          <wp:docPr id="209765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202A85"/>
    <w:multiLevelType w:val="hybridMultilevel"/>
    <w:tmpl w:val="E4D0C0E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04335"/>
    <w:multiLevelType w:val="hybridMultilevel"/>
    <w:tmpl w:val="E4D0C0E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568042">
    <w:abstractNumId w:val="8"/>
  </w:num>
  <w:num w:numId="2" w16cid:durableId="1741436774">
    <w:abstractNumId w:val="6"/>
  </w:num>
  <w:num w:numId="3" w16cid:durableId="537088878">
    <w:abstractNumId w:val="5"/>
  </w:num>
  <w:num w:numId="4" w16cid:durableId="929434304">
    <w:abstractNumId w:val="4"/>
  </w:num>
  <w:num w:numId="5" w16cid:durableId="1329285633">
    <w:abstractNumId w:val="7"/>
  </w:num>
  <w:num w:numId="6" w16cid:durableId="1082291654">
    <w:abstractNumId w:val="3"/>
  </w:num>
  <w:num w:numId="7" w16cid:durableId="369036090">
    <w:abstractNumId w:val="2"/>
  </w:num>
  <w:num w:numId="8" w16cid:durableId="966353930">
    <w:abstractNumId w:val="1"/>
  </w:num>
  <w:num w:numId="9" w16cid:durableId="152644108">
    <w:abstractNumId w:val="0"/>
  </w:num>
  <w:num w:numId="10" w16cid:durableId="1976177437">
    <w:abstractNumId w:val="9"/>
  </w:num>
  <w:num w:numId="11" w16cid:durableId="1068944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5F46"/>
    <w:rsid w:val="0015074B"/>
    <w:rsid w:val="0029639D"/>
    <w:rsid w:val="002B4117"/>
    <w:rsid w:val="00326F90"/>
    <w:rsid w:val="00447A17"/>
    <w:rsid w:val="004E5963"/>
    <w:rsid w:val="00576A4C"/>
    <w:rsid w:val="00700D5F"/>
    <w:rsid w:val="007362EE"/>
    <w:rsid w:val="00771AAE"/>
    <w:rsid w:val="007E51E5"/>
    <w:rsid w:val="00812D27"/>
    <w:rsid w:val="00813100"/>
    <w:rsid w:val="00836828"/>
    <w:rsid w:val="009C3300"/>
    <w:rsid w:val="009D7316"/>
    <w:rsid w:val="00A95D29"/>
    <w:rsid w:val="00AA1D8D"/>
    <w:rsid w:val="00B47730"/>
    <w:rsid w:val="00BA05F4"/>
    <w:rsid w:val="00BE7204"/>
    <w:rsid w:val="00CA58A8"/>
    <w:rsid w:val="00CB0664"/>
    <w:rsid w:val="00DA1FEE"/>
    <w:rsid w:val="00E22806"/>
    <w:rsid w:val="00E63AC1"/>
    <w:rsid w:val="00ED0539"/>
    <w:rsid w:val="00F843EF"/>
    <w:rsid w:val="00FC693F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760AD1"/>
  <w14:defaultImageDpi w14:val="300"/>
  <w15:docId w15:val="{EA14DEC9-3741-42CE-A599-15E48E12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Stefania De Santi</cp:lastModifiedBy>
  <cp:revision>20</cp:revision>
  <dcterms:created xsi:type="dcterms:W3CDTF">2025-11-10T10:40:00Z</dcterms:created>
  <dcterms:modified xsi:type="dcterms:W3CDTF">2025-11-10T14:04:00Z</dcterms:modified>
  <cp:category/>
</cp:coreProperties>
</file>