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95065" w:rsidRDefault="00221C0A" w14:paraId="54E9086F" w14:textId="21CE8582">
      <w:pPr>
        <w:pStyle w:val="Titolo1"/>
      </w:pPr>
    </w:p>
    <w:p w:rsidR="00B95065" w:rsidRDefault="00221C0A" w14:paraId="02828057" w14:textId="2C6B86B4">
      <w:pPr>
        <w:pStyle w:val="Titolo1"/>
      </w:pPr>
      <w:r w:rsidR="0C29F1F9">
        <w:drawing>
          <wp:inline wp14:editId="78C3D394" wp14:anchorId="58D1CB24">
            <wp:extent cx="5486876" cy="731583"/>
            <wp:effectExtent l="0" t="0" r="0" b="0"/>
            <wp:docPr id="146795484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67954841" name=""/>
                    <pic:cNvPicPr/>
                  </pic:nvPicPr>
                  <pic:blipFill>
                    <a:blip xmlns:r="http://schemas.openxmlformats.org/officeDocument/2006/relationships" r:embed="rId185975867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876" cy="73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C0A">
        <w:rPr/>
        <w:t>Toolkit Delivery Log</w:t>
      </w:r>
    </w:p>
    <w:p w:rsidR="00B95065" w:rsidRDefault="00221C0A" w14:paraId="63822F71" w14:textId="77777777">
      <w:r>
        <w:t>🎯</w:t>
      </w:r>
      <w:r>
        <w:t xml:space="preserve"> Objective: Record which IRS Toolkit modules were used with each SME, ensuring consistency and supporting reporting.</w:t>
      </w:r>
    </w:p>
    <w:p w:rsidR="00B95065" w:rsidRDefault="00221C0A" w14:paraId="1462F7D8" w14:textId="77777777">
      <w:pPr>
        <w:pStyle w:val="Titolo2"/>
      </w:pPr>
      <w:r>
        <w:t>Module Delivery Record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B95065" w14:paraId="63EA409B" w14:textId="77777777">
        <w:tc>
          <w:tcPr>
            <w:tcW w:w="1440" w:type="dxa"/>
          </w:tcPr>
          <w:p w:rsidR="00B95065" w:rsidRDefault="00221C0A" w14:paraId="33CAD244" w14:textId="77777777">
            <w:r>
              <w:t>SME Name</w:t>
            </w:r>
          </w:p>
        </w:tc>
        <w:tc>
          <w:tcPr>
            <w:tcW w:w="1440" w:type="dxa"/>
          </w:tcPr>
          <w:p w:rsidR="00B95065" w:rsidRDefault="00221C0A" w14:paraId="06F14868" w14:textId="77777777">
            <w:r>
              <w:t>Advisor Name</w:t>
            </w:r>
          </w:p>
        </w:tc>
        <w:tc>
          <w:tcPr>
            <w:tcW w:w="1440" w:type="dxa"/>
          </w:tcPr>
          <w:p w:rsidR="00B95065" w:rsidRDefault="00221C0A" w14:paraId="71737F1E" w14:textId="77777777">
            <w:r>
              <w:t>Date</w:t>
            </w:r>
          </w:p>
        </w:tc>
        <w:tc>
          <w:tcPr>
            <w:tcW w:w="1440" w:type="dxa"/>
          </w:tcPr>
          <w:p w:rsidR="00B95065" w:rsidRDefault="00221C0A" w14:paraId="76E08AB8" w14:textId="77777777">
            <w:r>
              <w:t>Modules Delivered (2/3/4)</w:t>
            </w:r>
          </w:p>
        </w:tc>
        <w:tc>
          <w:tcPr>
            <w:tcW w:w="1440" w:type="dxa"/>
          </w:tcPr>
          <w:p w:rsidR="00B95065" w:rsidRDefault="00221C0A" w14:paraId="1F36B98B" w14:textId="77777777">
            <w:r>
              <w:t>Key Outcomes</w:t>
            </w:r>
          </w:p>
        </w:tc>
        <w:tc>
          <w:tcPr>
            <w:tcW w:w="1440" w:type="dxa"/>
          </w:tcPr>
          <w:p w:rsidR="00B95065" w:rsidRDefault="00221C0A" w14:paraId="1178D75A" w14:textId="77777777">
            <w:r>
              <w:t>Follow-up Needed</w:t>
            </w:r>
          </w:p>
        </w:tc>
      </w:tr>
    </w:tbl>
    <w:p w:rsidR="00B95065" w:rsidRDefault="00221C0A" w14:paraId="2CBD5AE5" w14:textId="77777777">
      <w:pPr>
        <w:pStyle w:val="Titolo2"/>
      </w:pPr>
      <w:r>
        <w:t>Advisor Feedback</w:t>
      </w:r>
    </w:p>
    <w:p w:rsidR="00B95065" w:rsidRDefault="00221C0A" w14:paraId="7754BBD6" w14:textId="77777777">
      <w:r>
        <w:t>Please provide qualitative feedback on the use of the Toolkit with this SME: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95065" w14:paraId="500FE2CD" w14:textId="77777777">
        <w:tc>
          <w:tcPr>
            <w:tcW w:w="4320" w:type="dxa"/>
          </w:tcPr>
          <w:p w:rsidR="00B95065" w:rsidRDefault="00221C0A" w14:paraId="08B6E6E0" w14:textId="77777777">
            <w:r>
              <w:t>Advisor Name</w:t>
            </w:r>
          </w:p>
        </w:tc>
        <w:tc>
          <w:tcPr>
            <w:tcW w:w="4320" w:type="dxa"/>
          </w:tcPr>
          <w:p w:rsidR="00B95065" w:rsidRDefault="00221C0A" w14:paraId="6BC3C2AA" w14:textId="77777777">
            <w:r>
              <w:t>[Enter name]</w:t>
            </w:r>
          </w:p>
        </w:tc>
      </w:tr>
      <w:tr w:rsidR="00B95065" w14:paraId="622044C0" w14:textId="77777777">
        <w:tc>
          <w:tcPr>
            <w:tcW w:w="4320" w:type="dxa"/>
          </w:tcPr>
          <w:p w:rsidR="00B95065" w:rsidRDefault="00221C0A" w14:paraId="0C7CB3CF" w14:textId="77777777">
            <w:r>
              <w:t>Feedback &amp; Suggestions</w:t>
            </w:r>
          </w:p>
        </w:tc>
        <w:tc>
          <w:tcPr>
            <w:tcW w:w="4320" w:type="dxa"/>
          </w:tcPr>
          <w:p w:rsidR="00B95065" w:rsidRDefault="00221C0A" w14:paraId="270ABDCE" w14:textId="77777777">
            <w:r>
              <w:t>[Free text – observations, improvement ideas]</w:t>
            </w:r>
          </w:p>
        </w:tc>
      </w:tr>
    </w:tbl>
    <w:p w:rsidR="00B95065" w:rsidRDefault="00221C0A" w14:paraId="0AFA6D71" w14:textId="77777777">
      <w:r>
        <w:t>⚠</w:t>
      </w:r>
      <w:r>
        <w:t>️</w:t>
      </w:r>
      <w:r>
        <w:t xml:space="preserve"> Note: Feedback is voluntary but strongly encouraged to continuously improve IRS delivery.</w:t>
      </w:r>
    </w:p>
    <w:sectPr w:rsidR="00B95065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637151251">
    <w:abstractNumId w:val="8"/>
  </w:num>
  <w:num w:numId="2" w16cid:durableId="377123479">
    <w:abstractNumId w:val="6"/>
  </w:num>
  <w:num w:numId="3" w16cid:durableId="1707442050">
    <w:abstractNumId w:val="5"/>
  </w:num>
  <w:num w:numId="4" w16cid:durableId="790056916">
    <w:abstractNumId w:val="4"/>
  </w:num>
  <w:num w:numId="5" w16cid:durableId="2108648441">
    <w:abstractNumId w:val="7"/>
  </w:num>
  <w:num w:numId="6" w16cid:durableId="865947894">
    <w:abstractNumId w:val="3"/>
  </w:num>
  <w:num w:numId="7" w16cid:durableId="1160194497">
    <w:abstractNumId w:val="2"/>
  </w:num>
  <w:num w:numId="8" w16cid:durableId="1886600745">
    <w:abstractNumId w:val="1"/>
  </w:num>
  <w:num w:numId="9" w16cid:durableId="106772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1C0A"/>
    <w:rsid w:val="0029639D"/>
    <w:rsid w:val="00326F90"/>
    <w:rsid w:val="006615DE"/>
    <w:rsid w:val="00AA1D8D"/>
    <w:rsid w:val="00B47730"/>
    <w:rsid w:val="00B95065"/>
    <w:rsid w:val="00CB0664"/>
    <w:rsid w:val="00FC693F"/>
    <w:rsid w:val="0C29F1F9"/>
    <w:rsid w:val="0C42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768C48"/>
  <w14:defaultImageDpi w14:val="300"/>
  <w15:docId w15:val="{E5FEC1E9-14A0-4D58-A0E2-9A322853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styleId="Titolo1Carattere" w:customStyle="1">
    <w:name w:val="Titolo 1 Carattere"/>
    <w:basedOn w:val="Carpredefinitoparagrafo"/>
    <w:link w:val="Tito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itolo2Carattere" w:customStyle="1">
    <w:name w:val="Titolo 2 Carattere"/>
    <w:basedOn w:val="Carpredefinitoparagrafo"/>
    <w:link w:val="Tito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itolo3Carattere" w:customStyle="1">
    <w:name w:val="Titolo 3 Carattere"/>
    <w:basedOn w:val="Carpredefinitoparagrafo"/>
    <w:link w:val="Tito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oloCarattere" w:customStyle="1">
    <w:name w:val="Titolo Carattere"/>
    <w:basedOn w:val="Carpredefinitoparagrafo"/>
    <w:link w:val="Tito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styleId="Corpodeltesto2Carattere" w:customStyle="1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stomacroCarattere" w:customStyle="1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image" Target="/media/image.png" Id="rId18597586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93A7E65431984EAF7BF6E1A230C833" ma:contentTypeVersion="15" ma:contentTypeDescription="Creare un nuovo documento." ma:contentTypeScope="" ma:versionID="565615c7d73cb54b7034eeb7a2f094e0">
  <xsd:schema xmlns:xsd="http://www.w3.org/2001/XMLSchema" xmlns:xs="http://www.w3.org/2001/XMLSchema" xmlns:p="http://schemas.microsoft.com/office/2006/metadata/properties" xmlns:ns3="00a63cbb-b36a-4bc3-96ef-f08a2273f483" xmlns:ns4="0c4329b0-f530-4c5a-9dfe-0278113b1a8d" targetNamespace="http://schemas.microsoft.com/office/2006/metadata/properties" ma:root="true" ma:fieldsID="f68d5b25fd45cb10436f714d830f891f" ns3:_="" ns4:_="">
    <xsd:import namespace="00a63cbb-b36a-4bc3-96ef-f08a2273f483"/>
    <xsd:import namespace="0c4329b0-f530-4c5a-9dfe-0278113b1a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AutoTag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63cbb-b36a-4bc3-96ef-f08a2273f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329b0-f530-4c5a-9dfe-0278113b1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a63cbb-b36a-4bc3-96ef-f08a2273f483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609F26-B4D7-4778-8503-20CA733D9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63cbb-b36a-4bc3-96ef-f08a2273f483"/>
    <ds:schemaRef ds:uri="0c4329b0-f530-4c5a-9dfe-0278113b1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F967A-5F1A-4D6C-B201-FFBED2EB7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26013B-8788-4FD3-A704-B244CEF88B15}">
  <ds:schemaRefs>
    <ds:schemaRef ds:uri="http://schemas.openxmlformats.org/package/2006/metadata/core-properties"/>
    <ds:schemaRef ds:uri="00a63cbb-b36a-4bc3-96ef-f08a2273f483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0c4329b0-f530-4c5a-9dfe-0278113b1a8d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Marco Lentini</lastModifiedBy>
  <revision>3</revision>
  <dcterms:created xsi:type="dcterms:W3CDTF">2025-10-01T11:02:00.0000000Z</dcterms:created>
  <dcterms:modified xsi:type="dcterms:W3CDTF">2025-10-06T12:05:37.9597088Z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0x010100E693A7E65431984EAF7BF6E1A230C833</vt:lpwstr>
  </property>
</Properties>
</file>