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B7E2753" w:rsidP="1858C137" w:rsidRDefault="7B7E2753" w14:paraId="731BB52F" w14:textId="14B2C256">
      <w:pPr>
        <w:pStyle w:val="Normale"/>
      </w:pPr>
      <w:r w:rsidR="7B7E2753">
        <w:drawing>
          <wp:inline wp14:editId="3237A55A" wp14:anchorId="63682750">
            <wp:extent cx="5486876" cy="731583"/>
            <wp:effectExtent l="0" t="0" r="0" b="0"/>
            <wp:docPr id="19895608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9560857" name=""/>
                    <pic:cNvPicPr/>
                  </pic:nvPicPr>
                  <pic:blipFill>
                    <a:blip xmlns:r="http://schemas.openxmlformats.org/officeDocument/2006/relationships" r:embed="rId19711384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3FE" w:rsidRDefault="00D25FE6" w14:paraId="4B4A8268" w14:textId="77777777">
      <w:pPr>
        <w:pStyle w:val="Titolo1"/>
      </w:pPr>
      <w:r>
        <w:t>Outreach Email Templates</w:t>
      </w:r>
    </w:p>
    <w:p w:rsidR="000A43FE" w:rsidRDefault="00D25FE6" w14:paraId="0479B71C" w14:textId="77777777">
      <w:r>
        <w:t>🎯</w:t>
      </w:r>
      <w:r>
        <w:t xml:space="preserve"> Objective: Provide SMEs and advisors with professional, ready-to-use email drafts for contacting investors. Adapt each message to your company context.</w:t>
      </w:r>
    </w:p>
    <w:p w:rsidR="000A43FE" w:rsidRDefault="00D25FE6" w14:paraId="4C727328" w14:textId="77777777">
      <w:r>
        <w:t>⚠</w:t>
      </w:r>
      <w:r>
        <w:t>️</w:t>
      </w:r>
      <w:r>
        <w:t xml:space="preserve"> Before using the templates, follow these best practices for effective investor outreach:</w:t>
      </w:r>
    </w:p>
    <w:p w:rsidR="000A43FE" w:rsidRDefault="00D25FE6" w14:paraId="5DB89208" w14:textId="77777777">
      <w:r>
        <w:t>1. Personalise every message → reference the investor’s portfolio, sector, or recent deal.</w:t>
      </w:r>
    </w:p>
    <w:p w:rsidR="000A43FE" w:rsidRDefault="00D25FE6" w14:paraId="0CC72835" w14:textId="77777777">
      <w:r>
        <w:t>2. Be concise and clear → max. 150–200 words, avoid jargon.</w:t>
      </w:r>
    </w:p>
    <w:p w:rsidR="000A43FE" w:rsidRDefault="00D25FE6" w14:paraId="4F5E30ED" w14:textId="77777777">
      <w:r>
        <w:t>3. Highlight traction early → revenue, users, pilots, partnerships.</w:t>
      </w:r>
    </w:p>
    <w:p w:rsidR="000A43FE" w:rsidRDefault="00D25FE6" w14:paraId="6B87CC5C" w14:textId="77777777">
      <w:r>
        <w:t>4. State the ask → investment amount, purpose, and next step (call, meeting).</w:t>
      </w:r>
    </w:p>
    <w:p w:rsidR="000A43FE" w:rsidRDefault="00D25FE6" w14:paraId="53B7E493" w14:textId="77777777">
      <w:r>
        <w:t>5. Professional tone, but human → avoid copy-paste style; write as a founder, not as a robot.</w:t>
      </w:r>
    </w:p>
    <w:p w:rsidR="000A43FE" w:rsidRDefault="00D25FE6" w14:paraId="50C8BEAE" w14:textId="77777777">
      <w:pPr>
        <w:pStyle w:val="Titolo2"/>
      </w:pPr>
      <w:r>
        <w:t>Template 1 – Initial Contact Email</w:t>
      </w:r>
    </w:p>
    <w:p w:rsidR="000A43FE" w:rsidRDefault="00D25FE6" w14:paraId="40480CE7" w14:textId="77777777">
      <w:r>
        <w:t>Subject: Innovative [sector] solution seeking strategic investment</w:t>
      </w:r>
      <w:r>
        <w:br/>
      </w:r>
      <w:r>
        <w:br/>
      </w:r>
      <w:r>
        <w:t>Dear [Investor Name],</w:t>
      </w:r>
      <w:r>
        <w:br/>
      </w:r>
      <w:r>
        <w:br/>
      </w:r>
      <w:r>
        <w:t xml:space="preserve">My name is [Your Name], founder of [Company]. We are developing [one-line description of solution], addressing [problem] in the [sector] market. </w:t>
      </w:r>
      <w:r>
        <w:br/>
      </w:r>
      <w:r>
        <w:br/>
      </w:r>
      <w:r>
        <w:t xml:space="preserve">We have achieved [traction – e.g., pilots, revenues, partnerships] and are now seeking €[amount] to reach our next milestone: [milestone]. </w:t>
      </w:r>
      <w:r>
        <w:br/>
      </w:r>
      <w:r>
        <w:br/>
      </w:r>
      <w:r>
        <w:t>I would be delighted to introduce our company and explore potential synergies with your portfolio. Would you be open to a short call in the coming weeks?</w:t>
      </w:r>
      <w:r>
        <w:br/>
      </w:r>
      <w:r>
        <w:br/>
      </w:r>
      <w:r>
        <w:t>Best regards,</w:t>
      </w:r>
      <w:r>
        <w:br/>
      </w:r>
      <w:r>
        <w:t>[Your Name]</w:t>
      </w:r>
      <w:r>
        <w:br/>
      </w:r>
      <w:r>
        <w:t>[Contact details]</w:t>
      </w:r>
    </w:p>
    <w:p w:rsidR="000A43FE" w:rsidRDefault="00D25FE6" w14:paraId="2723BEC7" w14:textId="77777777">
      <w:pPr>
        <w:pStyle w:val="Titolo2"/>
      </w:pPr>
      <w:r>
        <w:t>Template 2 – Follow-up Email</w:t>
      </w:r>
    </w:p>
    <w:p w:rsidR="000A43FE" w:rsidRDefault="00D25FE6" w14:paraId="215AAF5D" w14:textId="77777777">
      <w:r>
        <w:t>Subject: Follow-up on investment opportunity with [Company]</w:t>
      </w:r>
      <w:r>
        <w:br/>
      </w:r>
      <w:r>
        <w:br/>
      </w:r>
      <w:r>
        <w:t>Dear [Investor Name],</w:t>
      </w:r>
      <w:r>
        <w:br/>
      </w:r>
      <w:r>
        <w:br/>
      </w:r>
      <w:r>
        <w:t>I am following up on my previous message regarding [Company]. We continue to make progress, including [update – e.g., new client, pilot, revenue growth].</w:t>
      </w:r>
      <w:r>
        <w:br/>
      </w:r>
      <w:r>
        <w:br/>
      </w:r>
      <w:r>
        <w:t xml:space="preserve">We are raising €[amount] to achieve [next milestone], and I believe our vision aligns well </w:t>
      </w:r>
      <w:r>
        <w:t>with your investment focus in [sector/market].</w:t>
      </w:r>
      <w:r>
        <w:br/>
      </w:r>
      <w:r>
        <w:br/>
      </w:r>
      <w:r>
        <w:t>Would you be available for a short call to discuss this further?</w:t>
      </w:r>
      <w:r>
        <w:br/>
      </w:r>
      <w:r>
        <w:br/>
      </w:r>
      <w:r>
        <w:t>Best regards,</w:t>
      </w:r>
      <w:r>
        <w:br/>
      </w:r>
      <w:r>
        <w:t>[Your Name]</w:t>
      </w:r>
      <w:r>
        <w:br/>
      </w:r>
      <w:r>
        <w:t>[Contact details]</w:t>
      </w:r>
    </w:p>
    <w:sectPr w:rsidR="000A43FE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73998197">
    <w:abstractNumId w:val="8"/>
  </w:num>
  <w:num w:numId="2" w16cid:durableId="1176577731">
    <w:abstractNumId w:val="6"/>
  </w:num>
  <w:num w:numId="3" w16cid:durableId="83381731">
    <w:abstractNumId w:val="5"/>
  </w:num>
  <w:num w:numId="4" w16cid:durableId="65808949">
    <w:abstractNumId w:val="4"/>
  </w:num>
  <w:num w:numId="5" w16cid:durableId="1601184669">
    <w:abstractNumId w:val="7"/>
  </w:num>
  <w:num w:numId="6" w16cid:durableId="2004164367">
    <w:abstractNumId w:val="3"/>
  </w:num>
  <w:num w:numId="7" w16cid:durableId="1696231270">
    <w:abstractNumId w:val="2"/>
  </w:num>
  <w:num w:numId="8" w16cid:durableId="1874878821">
    <w:abstractNumId w:val="1"/>
  </w:num>
  <w:num w:numId="9" w16cid:durableId="17287257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3FE"/>
    <w:rsid w:val="0015074B"/>
    <w:rsid w:val="0029639D"/>
    <w:rsid w:val="00326F90"/>
    <w:rsid w:val="006615DE"/>
    <w:rsid w:val="00AA1D8D"/>
    <w:rsid w:val="00B47730"/>
    <w:rsid w:val="00CB0664"/>
    <w:rsid w:val="00D25FE6"/>
    <w:rsid w:val="00FC693F"/>
    <w:rsid w:val="1858C137"/>
    <w:rsid w:val="7B7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C49CD"/>
  <w14:defaultImageDpi w14:val="300"/>
  <w15:docId w15:val="{E5FEC1E9-14A0-4D58-A0E2-9A322853AB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9711384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3A7E65431984EAF7BF6E1A230C833" ma:contentTypeVersion="15" ma:contentTypeDescription="Creare un nuovo documento." ma:contentTypeScope="" ma:versionID="565615c7d73cb54b7034eeb7a2f094e0">
  <xsd:schema xmlns:xsd="http://www.w3.org/2001/XMLSchema" xmlns:xs="http://www.w3.org/2001/XMLSchema" xmlns:p="http://schemas.microsoft.com/office/2006/metadata/properties" xmlns:ns3="00a63cbb-b36a-4bc3-96ef-f08a2273f483" xmlns:ns4="0c4329b0-f530-4c5a-9dfe-0278113b1a8d" targetNamespace="http://schemas.microsoft.com/office/2006/metadata/properties" ma:root="true" ma:fieldsID="f68d5b25fd45cb10436f714d830f891f" ns3:_="" ns4:_="">
    <xsd:import namespace="00a63cbb-b36a-4bc3-96ef-f08a2273f483"/>
    <xsd:import namespace="0c4329b0-f530-4c5a-9dfe-0278113b1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cbb-b36a-4bc3-96ef-f08a2273f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29b0-f530-4c5a-9dfe-0278113b1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63cbb-b36a-4bc3-96ef-f08a2273f48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57E48-7086-4B56-AD8A-6E2E97014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3cbb-b36a-4bc3-96ef-f08a2273f483"/>
    <ds:schemaRef ds:uri="0c4329b0-f530-4c5a-9dfe-0278113b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92185-A0FA-4A89-8623-2B66FB97D2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E4CA9-6402-4471-85A8-5CB4105B6C5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c4329b0-f530-4c5a-9dfe-0278113b1a8d"/>
    <ds:schemaRef ds:uri="00a63cbb-b36a-4bc3-96ef-f08a2273f483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Marco Lentini</lastModifiedBy>
  <revision>3</revision>
  <dcterms:created xsi:type="dcterms:W3CDTF">2025-10-01T10:47:00.0000000Z</dcterms:created>
  <dcterms:modified xsi:type="dcterms:W3CDTF">2025-10-06T12:04:08.8563201Z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0x010100E693A7E65431984EAF7BF6E1A230C833</vt:lpwstr>
  </property>
</Properties>
</file>